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Do You Know? - 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muscular tunnel that goes from the vaginal opening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about how a male or female should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sexually attracted to both men and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sex,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are sexually attracted to people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people see themselves in relation to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wish or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sexual organ through which semen and urine leave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fertilized egg can grow and develop into a baby; also called the womb.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reproductive organs that hold and release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is sexually attracted to other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for someone who identifies as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born as one sex but feel more like the other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reproduction organs that produce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region of the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an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portion or the neck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secreted by a gland or the brain that affects body function or signals parts of the body to grow and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Know? - Sexual Health</dc:title>
  <dcterms:created xsi:type="dcterms:W3CDTF">2021-10-11T21:49:59Z</dcterms:created>
  <dcterms:modified xsi:type="dcterms:W3CDTF">2021-10-11T21:49:59Z</dcterms:modified>
</cp:coreProperties>
</file>