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Love To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Karate    </w:t>
      </w:r>
      <w:r>
        <w:t xml:space="preserve">   Swimming    </w:t>
      </w:r>
      <w:r>
        <w:t xml:space="preserve">   Coloring    </w:t>
      </w:r>
      <w:r>
        <w:t xml:space="preserve">   Art    </w:t>
      </w:r>
      <w:r>
        <w:t xml:space="preserve">   Baseball    </w:t>
      </w:r>
      <w:r>
        <w:t xml:space="preserve">   Travel    </w:t>
      </w:r>
      <w:r>
        <w:t xml:space="preserve">   Football    </w:t>
      </w:r>
      <w:r>
        <w:t xml:space="preserve">   Baking    </w:t>
      </w:r>
      <w:r>
        <w:t xml:space="preserve">   Cooking    </w:t>
      </w:r>
      <w:r>
        <w:t xml:space="preserve">   Writing    </w:t>
      </w:r>
      <w:r>
        <w:t xml:space="preserve">   Reading    </w:t>
      </w:r>
      <w:r>
        <w:t xml:space="preserve">   Lacrosse    </w:t>
      </w:r>
      <w:r>
        <w:t xml:space="preserve">   Soccer    </w:t>
      </w:r>
      <w:r>
        <w:t xml:space="preserve">   Surfing    </w:t>
      </w:r>
      <w:r>
        <w:t xml:space="preserve">   Painting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Love To Do?</dc:title>
  <dcterms:created xsi:type="dcterms:W3CDTF">2021-10-11T21:49:36Z</dcterms:created>
  <dcterms:modified xsi:type="dcterms:W3CDTF">2021-10-11T21:49:36Z</dcterms:modified>
</cp:coreProperties>
</file>