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Does Credibility Mean.....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Community    </w:t>
      </w:r>
      <w:r>
        <w:t xml:space="preserve">   Personal Ownership    </w:t>
      </w:r>
      <w:r>
        <w:t xml:space="preserve">   Proactive    </w:t>
      </w:r>
      <w:r>
        <w:t xml:space="preserve">   Mentor    </w:t>
      </w:r>
      <w:r>
        <w:t xml:space="preserve">   Reliable    </w:t>
      </w:r>
      <w:r>
        <w:t xml:space="preserve">   Guidance    </w:t>
      </w:r>
      <w:r>
        <w:t xml:space="preserve">   Truthful    </w:t>
      </w:r>
      <w:r>
        <w:t xml:space="preserve">   Commitment    </w:t>
      </w:r>
      <w:r>
        <w:t xml:space="preserve">   Leadership    </w:t>
      </w:r>
      <w:r>
        <w:t xml:space="preserve">   Respect    </w:t>
      </w:r>
      <w:r>
        <w:t xml:space="preserve">   Trust    </w:t>
      </w:r>
      <w:r>
        <w:t xml:space="preserve">   Loyalty    </w:t>
      </w:r>
      <w:r>
        <w:t xml:space="preserve">   Accountability    </w:t>
      </w:r>
      <w:r>
        <w:t xml:space="preserve">   Focused    </w:t>
      </w:r>
      <w:r>
        <w:t xml:space="preserve">   Actions    </w:t>
      </w:r>
      <w:r>
        <w:t xml:space="preserve">   Competence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Credibility Mean.....</dc:title>
  <dcterms:created xsi:type="dcterms:W3CDTF">2021-10-11T21:49:52Z</dcterms:created>
  <dcterms:modified xsi:type="dcterms:W3CDTF">2021-10-11T21:49:52Z</dcterms:modified>
</cp:coreProperties>
</file>