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Does Jade Like?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Horses    </w:t>
      </w:r>
      <w:r>
        <w:t xml:space="preserve">   Phone    </w:t>
      </w:r>
      <w:r>
        <w:t xml:space="preserve">   Instagram    </w:t>
      </w:r>
      <w:r>
        <w:t xml:space="preserve">   Tmel    </w:t>
      </w:r>
      <w:r>
        <w:t xml:space="preserve">   Uncle Peter    </w:t>
      </w:r>
      <w:r>
        <w:t xml:space="preserve">   Paw-Paw    </w:t>
      </w:r>
      <w:r>
        <w:t xml:space="preserve">   Maw-Maw    </w:t>
      </w:r>
      <w:r>
        <w:t xml:space="preserve">   Money    </w:t>
      </w:r>
      <w:r>
        <w:t xml:space="preserve">   Monkeys    </w:t>
      </w:r>
      <w:r>
        <w:t xml:space="preserve">   Rice and gravy    </w:t>
      </w:r>
      <w:r>
        <w:t xml:space="preserve">   Brother    </w:t>
      </w:r>
      <w:r>
        <w:t xml:space="preserve">   Sister    </w:t>
      </w:r>
      <w:r>
        <w:t xml:space="preserve">   Real friends    </w:t>
      </w:r>
      <w:r>
        <w:t xml:space="preserve">   Ready for middle school    </w:t>
      </w:r>
      <w:r>
        <w:t xml:space="preserve">   Unicorns    </w:t>
      </w:r>
      <w:r>
        <w:t xml:space="preserve">   God    </w:t>
      </w:r>
      <w:r>
        <w:t xml:space="preserve">   Family    </w:t>
      </w:r>
      <w:r>
        <w:t xml:space="preserve">   Puppies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Does Jade Like?</dc:title>
  <dcterms:created xsi:type="dcterms:W3CDTF">2021-10-11T21:50:41Z</dcterms:created>
  <dcterms:modified xsi:type="dcterms:W3CDTF">2021-10-11T21:50:41Z</dcterms:modified>
</cp:coreProperties>
</file>