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Does Love Look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PHILOS    </w:t>
      </w:r>
      <w:r>
        <w:t xml:space="preserve">   NOTSELFISH    </w:t>
      </w:r>
      <w:r>
        <w:t xml:space="preserve">   NOTRUDE    </w:t>
      </w:r>
      <w:r>
        <w:t xml:space="preserve">   NOTIRRITABLE    </w:t>
      </w:r>
      <w:r>
        <w:t xml:space="preserve">   NOTINFLATEDWITHPRIDE    </w:t>
      </w:r>
      <w:r>
        <w:t xml:space="preserve">   NOTEROTIC    </w:t>
      </w:r>
      <w:r>
        <w:t xml:space="preserve">   NEVERENDS    </w:t>
      </w:r>
      <w:r>
        <w:t xml:space="preserve">   KIND    </w:t>
      </w:r>
      <w:r>
        <w:t xml:space="preserve">   ITISNOTCONCEITED    </w:t>
      </w:r>
      <w:r>
        <w:t xml:space="preserve">   ITENDURESEVERYTHING    </w:t>
      </w:r>
      <w:r>
        <w:t xml:space="preserve">   HASMANNERS    </w:t>
      </w:r>
      <w:r>
        <w:t xml:space="preserve">   GODSLOVE    </w:t>
      </w:r>
      <w:r>
        <w:t xml:space="preserve">   GODISLOVE    </w:t>
      </w:r>
      <w:r>
        <w:t xml:space="preserve">   GIVING    </w:t>
      </w:r>
      <w:r>
        <w:t xml:space="preserve">   FORGIVING    </w:t>
      </w:r>
      <w:r>
        <w:t xml:space="preserve">   DOESNOTBOAST    </w:t>
      </w:r>
      <w:r>
        <w:t xml:space="preserve">   DOESNOTACTBECOMINGLY    </w:t>
      </w:r>
      <w:r>
        <w:t xml:space="preserve">   CARING    </w:t>
      </w:r>
      <w:r>
        <w:t xml:space="preserve">   BEARSALL    </w:t>
      </w:r>
      <w:r>
        <w:t xml:space="preserve">   AGAPE    </w:t>
      </w:r>
      <w:r>
        <w:t xml:space="preserve">   NEVERFADES    </w:t>
      </w:r>
      <w:r>
        <w:t xml:space="preserve">   NOTSENSUAL    </w:t>
      </w:r>
      <w:r>
        <w:t xml:space="preserve">   NEVERFAILS    </w:t>
      </w:r>
      <w:r>
        <w:t xml:space="preserve">   NEVERJEALOUS    </w:t>
      </w:r>
      <w:r>
        <w:t xml:space="preserve">   NEVERENVIOUS    </w:t>
      </w:r>
      <w:r>
        <w:t xml:space="preserve">   LOVEISPATIENT    </w:t>
      </w:r>
      <w:r>
        <w:t xml:space="preserve">   NOTARROGANT    </w:t>
      </w:r>
      <w:r>
        <w:t xml:space="preserve">   HOPESAREFADELESS    </w:t>
      </w:r>
      <w:r>
        <w:t xml:space="preserve">   BELIEVESTHEBESTOFALL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Love Look Like?</dc:title>
  <dcterms:created xsi:type="dcterms:W3CDTF">2021-10-11T21:50:21Z</dcterms:created>
  <dcterms:modified xsi:type="dcterms:W3CDTF">2021-10-11T21:50:21Z</dcterms:modified>
</cp:coreProperties>
</file>