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Does The Menu Say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parmigiana    </w:t>
      </w:r>
      <w:r>
        <w:t xml:space="preserve">   nan    </w:t>
      </w:r>
      <w:r>
        <w:t xml:space="preserve">   mousse    </w:t>
      </w:r>
      <w:r>
        <w:t xml:space="preserve">   Mornay    </w:t>
      </w:r>
      <w:r>
        <w:t xml:space="preserve">   meunière    </w:t>
      </w:r>
      <w:r>
        <w:t xml:space="preserve">   lyonnaise    </w:t>
      </w:r>
      <w:r>
        <w:t xml:space="preserve">   julienne    </w:t>
      </w:r>
      <w:r>
        <w:t xml:space="preserve">   jardiniere    </w:t>
      </w:r>
      <w:r>
        <w:t xml:space="preserve">   hors d'oeuvre    </w:t>
      </w:r>
      <w:r>
        <w:t xml:space="preserve">   haricots vert    </w:t>
      </w:r>
      <w:r>
        <w:t xml:space="preserve">   fricassee    </w:t>
      </w:r>
      <w:r>
        <w:t xml:space="preserve">   Florentine    </w:t>
      </w:r>
      <w:r>
        <w:t xml:space="preserve">   flambé    </w:t>
      </w:r>
      <w:r>
        <w:t xml:space="preserve">   entrée    </w:t>
      </w:r>
      <w:r>
        <w:t xml:space="preserve">   en croute    </w:t>
      </w:r>
      <w:r>
        <w:t xml:space="preserve">   en coquille    </w:t>
      </w:r>
      <w:r>
        <w:t xml:space="preserve">   en brochette    </w:t>
      </w:r>
      <w:r>
        <w:t xml:space="preserve">   du jour    </w:t>
      </w:r>
      <w:r>
        <w:t xml:space="preserve">   crepe    </w:t>
      </w:r>
      <w:r>
        <w:t xml:space="preserve">   con carne    </w:t>
      </w:r>
      <w:r>
        <w:t xml:space="preserve">   con pollo    </w:t>
      </w:r>
      <w:r>
        <w:t xml:space="preserve">   béchamel    </w:t>
      </w:r>
      <w:r>
        <w:t xml:space="preserve">   béarnaise    </w:t>
      </w:r>
      <w:r>
        <w:t xml:space="preserve">   au lait    </w:t>
      </w:r>
      <w:r>
        <w:t xml:space="preserve">   au jus    </w:t>
      </w:r>
      <w:r>
        <w:t xml:space="preserve">   au gratin    </w:t>
      </w:r>
      <w:r>
        <w:t xml:space="preserve">   arroz    </w:t>
      </w:r>
      <w:r>
        <w:t xml:space="preserve">   antipasto    </w:t>
      </w:r>
      <w:r>
        <w:t xml:space="preserve">   amandine    </w:t>
      </w:r>
      <w:r>
        <w:t xml:space="preserve">   à la carte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Does The Menu Say</dc:title>
  <dcterms:created xsi:type="dcterms:W3CDTF">2021-10-11T21:49:23Z</dcterms:created>
  <dcterms:modified xsi:type="dcterms:W3CDTF">2021-10-11T21:49:23Z</dcterms:modified>
</cp:coreProperties>
</file>