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Does This Spell?</w:t>
      </w:r>
    </w:p>
    <w:p>
      <w:pPr>
        <w:pStyle w:val="Questions"/>
      </w:pPr>
      <w:r>
        <w:t xml:space="preserve">1. PNOESTIIXO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VRIRAETAN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CLAIMX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GFINLLA ACITON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OSNICCUONL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IRSIGN ANCITO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RLOELAGY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LOPT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SETTGNI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NGREE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NRELACT EIAD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TREARSHACC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TYLES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Does This Spell?</dc:title>
  <dcterms:created xsi:type="dcterms:W3CDTF">2021-10-11T21:51:08Z</dcterms:created>
  <dcterms:modified xsi:type="dcterms:W3CDTF">2021-10-11T21:51:08Z</dcterms:modified>
</cp:coreProperties>
</file>