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Does Your Garden Grow?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Goodness    </w:t>
      </w:r>
      <w:r>
        <w:t xml:space="preserve">   Patience    </w:t>
      </w:r>
      <w:r>
        <w:t xml:space="preserve">   GreenBeans    </w:t>
      </w:r>
      <w:r>
        <w:t xml:space="preserve">   Zinnias    </w:t>
      </w:r>
      <w:r>
        <w:t xml:space="preserve">   Gentleness    </w:t>
      </w:r>
      <w:r>
        <w:t xml:space="preserve">   Cherries    </w:t>
      </w:r>
      <w:r>
        <w:t xml:space="preserve">   Kindness    </w:t>
      </w:r>
      <w:r>
        <w:t xml:space="preserve">   Pumpkins    </w:t>
      </w:r>
      <w:r>
        <w:t xml:space="preserve">   Joy    </w:t>
      </w:r>
      <w:r>
        <w:t xml:space="preserve">   Peaches    </w:t>
      </w:r>
      <w:r>
        <w:t xml:space="preserve">   Petunias    </w:t>
      </w:r>
      <w:r>
        <w:t xml:space="preserve">   SelfControl    </w:t>
      </w:r>
      <w:r>
        <w:t xml:space="preserve">   Sunflowers    </w:t>
      </w:r>
      <w:r>
        <w:t xml:space="preserve">   Watermelon    </w:t>
      </w:r>
      <w:r>
        <w:t xml:space="preserve">   Daisies    </w:t>
      </w:r>
      <w:r>
        <w:t xml:space="preserve">   Carrots    </w:t>
      </w:r>
      <w:r>
        <w:t xml:space="preserve">   Zucchini    </w:t>
      </w:r>
      <w:r>
        <w:t xml:space="preserve">   Faithfulness    </w:t>
      </w:r>
      <w:r>
        <w:t xml:space="preserve">   Squash    </w:t>
      </w:r>
      <w:r>
        <w:t xml:space="preserve">   Peace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Does Your Garden Grow?</dc:title>
  <dcterms:created xsi:type="dcterms:W3CDTF">2021-10-11T21:49:40Z</dcterms:created>
  <dcterms:modified xsi:type="dcterms:W3CDTF">2021-10-11T21:49:40Z</dcterms:modified>
</cp:coreProperties>
</file>