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Does a Globe Show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equator    </w:t>
      </w:r>
      <w:r>
        <w:t xml:space="preserve">   horizontal    </w:t>
      </w:r>
      <w:r>
        <w:t xml:space="preserve">   axis    </w:t>
      </w:r>
      <w:r>
        <w:t xml:space="preserve">   latitude    </w:t>
      </w:r>
      <w:r>
        <w:t xml:space="preserve">   parallel    </w:t>
      </w:r>
      <w:r>
        <w:t xml:space="preserve">   longitude    </w:t>
      </w:r>
      <w:r>
        <w:t xml:space="preserve">   degrees    </w:t>
      </w:r>
      <w:r>
        <w:t xml:space="preserve">   distance    </w:t>
      </w:r>
      <w:r>
        <w:t xml:space="preserve">   south pole    </w:t>
      </w:r>
      <w:r>
        <w:t xml:space="preserve">   meridian    </w:t>
      </w:r>
      <w:r>
        <w:t xml:space="preserve">   globe    </w:t>
      </w:r>
      <w:r>
        <w:t xml:space="preserve">   north pole    </w:t>
      </w:r>
      <w:r>
        <w:t xml:space="preserve">   atlas    </w:t>
      </w:r>
      <w:r>
        <w:t xml:space="preserve">   hemisphere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a Globe Show Us</dc:title>
  <dcterms:created xsi:type="dcterms:W3CDTF">2021-10-11T21:50:45Z</dcterms:created>
  <dcterms:modified xsi:type="dcterms:W3CDTF">2021-10-11T21:50:45Z</dcterms:modified>
</cp:coreProperties>
</file>