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a High Quality Preschool Program Look 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 respect for each family's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Encourage families to _____ in their child's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Teachers are warm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Schools should try to communicate in a family's _____language.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learning goals must bechallenging but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Partber with ______ by listening to their goals and concerns.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teachers want to build_____relationships with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Preschool creates a ___ of learners.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Encourage effort with _____ comments.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Teachers encourage the _____ of each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 children learn to make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Pay attention and support teh individual _____ of children.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 samplesof _____and writings.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Teachers must adapt ____ to help children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Teaching supports the _____of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interest and ____ 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photos of ____ children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_____are set for student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Through _____ teachers understand what each child knows and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Teachers plan ____ that all children can join.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a High Quality Preschool Program Look Like</dc:title>
  <dcterms:created xsi:type="dcterms:W3CDTF">2021-10-11T21:50:50Z</dcterms:created>
  <dcterms:modified xsi:type="dcterms:W3CDTF">2021-10-11T21:50:50Z</dcterms:modified>
</cp:coreProperties>
</file>