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Effects do Dogs Have on Their Owners?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prevent heart attacks by decreasing blood pressure and reducing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dog at home can cause humans to feel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4.5 __________ Americans get bitten by a dog every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dog could be _________ for people who travel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 dogs for people who have periodic seizures are called _____________ or seizure response dogs.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 of dog ownership are not just short term, but last beyond the time the dog is in the room.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woman's service dog saved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Interacting with dogs can increase people's level of this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many _______ to having a dog, such as becoming too emotionally attached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Military veterans are providing shelter dogs with basic ______________ to help the veterans readjust to being home.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dog's _____________ problems could be caused by their owner's personality and psychological status.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Parkinson's Disease service dogs help prevent/control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owners have been found to have lower cholesterol and ___________ levels when compared to people who do not have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nurse who heads the Research Center for Human/Animal Interaction.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Dogs often ___________ their owner so much that they will let them do anything to them, even if it hurts or is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dog in Florida who can detect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dogs in child therapy sessions makes the children feel more __________.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Effects do Dogs Have on Their Owners?</dc:title>
  <dcterms:created xsi:type="dcterms:W3CDTF">2021-10-11T21:50:07Z</dcterms:created>
  <dcterms:modified xsi:type="dcterms:W3CDTF">2021-10-11T21:50:07Z</dcterms:modified>
</cp:coreProperties>
</file>