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Ever After: 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Basement    </w:t>
      </w:r>
      <w:r>
        <w:t xml:space="preserve">   Collapse    </w:t>
      </w:r>
      <w:r>
        <w:t xml:space="preserve">   Fairy tale    </w:t>
      </w:r>
      <w:r>
        <w:t xml:space="preserve">   Fairytale    </w:t>
      </w:r>
      <w:r>
        <w:t xml:space="preserve">   Frozen    </w:t>
      </w:r>
      <w:r>
        <w:t xml:space="preserve">   Ice water    </w:t>
      </w:r>
      <w:r>
        <w:t xml:space="preserve">   Kidnapped    </w:t>
      </w:r>
      <w:r>
        <w:t xml:space="preserve">   Knock    </w:t>
      </w:r>
      <w:r>
        <w:t xml:space="preserve">   Lake    </w:t>
      </w:r>
      <w:r>
        <w:t xml:space="preserve">   Magic mirrow    </w:t>
      </w:r>
      <w:r>
        <w:t xml:space="preserve">   Prince    </w:t>
      </w:r>
      <w:r>
        <w:t xml:space="preserve">   Prisoners    </w:t>
      </w:r>
      <w:r>
        <w:t xml:space="preserve">   Promise    </w:t>
      </w:r>
      <w:r>
        <w:t xml:space="preserve">   Reindeer    </w:t>
      </w:r>
      <w:r>
        <w:t xml:space="preserve">   Robbers    </w:t>
      </w:r>
      <w:r>
        <w:t xml:space="preserve">   Sled    </w:t>
      </w:r>
      <w:r>
        <w:t xml:space="preserve">   Snow queen    </w:t>
      </w:r>
      <w:r>
        <w:t xml:space="preserve">   Surprised    </w:t>
      </w:r>
      <w:r>
        <w:t xml:space="preserve">   Swirl    </w:t>
      </w:r>
      <w:r>
        <w:t xml:space="preserve">   Tornado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Ever After: Cold as Ice</dc:title>
  <dcterms:created xsi:type="dcterms:W3CDTF">2021-10-11T21:49:26Z</dcterms:created>
  <dcterms:modified xsi:type="dcterms:W3CDTF">2021-10-11T21:49:26Z</dcterms:modified>
</cp:coreProperties>
</file>