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Every Adolescent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ACCEPTANCE    </w:t>
      </w:r>
      <w:r>
        <w:t xml:space="preserve">   AFFECTION    </w:t>
      </w:r>
      <w:r>
        <w:t xml:space="preserve">   ATTENTION    </w:t>
      </w:r>
      <w:r>
        <w:t xml:space="preserve">   CHOICES    </w:t>
      </w:r>
      <w:r>
        <w:t xml:space="preserve">   ENCOURAGEMENT    </w:t>
      </w:r>
      <w:r>
        <w:t xml:space="preserve">   FORGIVENESS    </w:t>
      </w:r>
      <w:r>
        <w:t xml:space="preserve">   FRIENDS    </w:t>
      </w:r>
      <w:r>
        <w:t xml:space="preserve">   FUN    </w:t>
      </w:r>
      <w:r>
        <w:t xml:space="preserve">   GUIDANCE    </w:t>
      </w:r>
      <w:r>
        <w:t xml:space="preserve">   HONESTY    </w:t>
      </w:r>
      <w:r>
        <w:t xml:space="preserve">   LOVE    </w:t>
      </w:r>
      <w:r>
        <w:t xml:space="preserve">   MOTION    </w:t>
      </w:r>
      <w:r>
        <w:t xml:space="preserve">   OPENESS    </w:t>
      </w:r>
      <w:r>
        <w:t xml:space="preserve">   OPPORTUNITIES    </w:t>
      </w:r>
      <w:r>
        <w:t xml:space="preserve">   PATIENCE    </w:t>
      </w:r>
      <w:r>
        <w:t xml:space="preserve">   PRAISE    </w:t>
      </w:r>
      <w:r>
        <w:t xml:space="preserve">   RESPECT    </w:t>
      </w:r>
      <w:r>
        <w:t xml:space="preserve">   RESPONSIBILITY    </w:t>
      </w:r>
      <w:r>
        <w:t xml:space="preserve">   RULES    </w:t>
      </w:r>
      <w:r>
        <w:t xml:space="preserve">   SECURITY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Every Adolescent Needs</dc:title>
  <dcterms:created xsi:type="dcterms:W3CDTF">2021-10-11T21:50:09Z</dcterms:created>
  <dcterms:modified xsi:type="dcterms:W3CDTF">2021-10-11T21:50:09Z</dcterms:modified>
</cp:coreProperties>
</file>