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Film/Book/Show?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Amanda Thripp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Trunchbull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 Wormwood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Michael Wormwood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Hortensia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Wormwood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Crunchem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Bruce Bogtrotter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Film/Book/Show?</dc:title>
  <dcterms:created xsi:type="dcterms:W3CDTF">2021-10-11T21:49:48Z</dcterms:created>
  <dcterms:modified xsi:type="dcterms:W3CDTF">2021-10-11T21:49:48Z</dcterms:modified>
</cp:coreProperties>
</file>