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Fuel Does Your Body Need?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glycogen    </w:t>
      </w:r>
      <w:r>
        <w:t xml:space="preserve">   glucose    </w:t>
      </w:r>
      <w:r>
        <w:t xml:space="preserve">   starches    </w:t>
      </w:r>
      <w:r>
        <w:t xml:space="preserve">   sugar    </w:t>
      </w:r>
      <w:r>
        <w:t xml:space="preserve">   chicken    </w:t>
      </w:r>
      <w:r>
        <w:t xml:space="preserve">   Antibodies    </w:t>
      </w:r>
      <w:r>
        <w:t xml:space="preserve">   Aminoacids    </w:t>
      </w:r>
      <w:r>
        <w:t xml:space="preserve">   Vegetables    </w:t>
      </w:r>
      <w:r>
        <w:t xml:space="preserve">   Milk    </w:t>
      </w:r>
      <w:r>
        <w:t xml:space="preserve">   Water    </w:t>
      </w:r>
      <w:r>
        <w:t xml:space="preserve">   minerals    </w:t>
      </w:r>
      <w:r>
        <w:t xml:space="preserve">   Vitamins    </w:t>
      </w:r>
      <w:r>
        <w:t xml:space="preserve">   Fat    </w:t>
      </w:r>
      <w:r>
        <w:t xml:space="preserve">   Carbohydrate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Fuel Does Your Body Need?</dc:title>
  <dcterms:created xsi:type="dcterms:W3CDTF">2021-10-11T21:50:16Z</dcterms:created>
  <dcterms:modified xsi:type="dcterms:W3CDTF">2021-10-11T21:50:16Z</dcterms:modified>
</cp:coreProperties>
</file>