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God Can't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will not tell one of these. ( 2 words)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does not enjoy it when we His children do this.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cannot stop being who?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knows everything!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cannot stop being who?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we often do, God will not have mood swings or do things based on His..?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cannot lose one of these.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cannot change the very thing that He watches over. (2 words)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will not allow a _________ to be defeated.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cannot be tricked, or another word for this.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cannot and will not accept anything less than your whole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Can't Do</dc:title>
  <dcterms:created xsi:type="dcterms:W3CDTF">2021-10-11T21:49:46Z</dcterms:created>
  <dcterms:modified xsi:type="dcterms:W3CDTF">2021-10-11T21:49:46Z</dcterms:modified>
</cp:coreProperties>
</file>