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God Can't 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Illogical things    </w:t>
      </w:r>
      <w:r>
        <w:t xml:space="preserve">   Mood swings    </w:t>
      </w:r>
      <w:r>
        <w:t xml:space="preserve">   Die    </w:t>
      </w:r>
      <w:r>
        <w:t xml:space="preserve">   His word    </w:t>
      </w:r>
      <w:r>
        <w:t xml:space="preserve">   Church be defeated    </w:t>
      </w:r>
      <w:r>
        <w:t xml:space="preserve">   Lie    </w:t>
      </w:r>
      <w:r>
        <w:t xml:space="preserve">   heart    </w:t>
      </w:r>
      <w:r>
        <w:t xml:space="preserve">   Lose his children    </w:t>
      </w:r>
      <w:r>
        <w:t xml:space="preserve">   all knowing    </w:t>
      </w:r>
      <w:r>
        <w:t xml:space="preserve">   Be tempted    </w:t>
      </w:r>
      <w:r>
        <w:t xml:space="preserve">   Fooled    </w:t>
      </w:r>
      <w:r>
        <w:t xml:space="preserve">   Emotions    </w:t>
      </w:r>
      <w:r>
        <w:t xml:space="preserve">   Sin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God Can't Do</dc:title>
  <dcterms:created xsi:type="dcterms:W3CDTF">2021-10-11T21:49:51Z</dcterms:created>
  <dcterms:modified xsi:type="dcterms:W3CDTF">2021-10-11T21:49:51Z</dcterms:modified>
</cp:coreProperties>
</file>