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God Has For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PAID    </w:t>
      </w:r>
      <w:r>
        <w:t xml:space="preserve">   DEATH    </w:t>
      </w:r>
      <w:r>
        <w:t xml:space="preserve">   FAITH    </w:t>
      </w:r>
      <w:r>
        <w:t xml:space="preserve">   CHRIST    </w:t>
      </w:r>
      <w:r>
        <w:t xml:space="preserve">   FILTHY    </w:t>
      </w:r>
      <w:r>
        <w:t xml:space="preserve">   UNCLEAN    </w:t>
      </w:r>
      <w:r>
        <w:t xml:space="preserve">   HEARD    </w:t>
      </w:r>
      <w:r>
        <w:t xml:space="preserve">   CHANCE    </w:t>
      </w:r>
      <w:r>
        <w:t xml:space="preserve">   HEAVEN    </w:t>
      </w:r>
      <w:r>
        <w:t xml:space="preserve">   DIED    </w:t>
      </w:r>
      <w:r>
        <w:t xml:space="preserve">   PEOPLE    </w:t>
      </w:r>
      <w:r>
        <w:t xml:space="preserve">   BABIES    </w:t>
      </w:r>
      <w:r>
        <w:t xml:space="preserve">   HELL    </w:t>
      </w:r>
      <w:r>
        <w:t xml:space="preserve">   RIGHTEOUSNESS    </w:t>
      </w:r>
      <w:r>
        <w:t xml:space="preserve">   SINNED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God Has For Me</dc:title>
  <dcterms:created xsi:type="dcterms:W3CDTF">2021-10-11T21:50:33Z</dcterms:created>
  <dcterms:modified xsi:type="dcterms:W3CDTF">2021-10-11T21:50:33Z</dcterms:modified>
</cp:coreProperties>
</file>