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God Has for ME</w:t>
      </w:r>
    </w:p>
    <w:p>
      <w:pPr>
        <w:pStyle w:val="Questions"/>
      </w:pPr>
      <w:r>
        <w:t xml:space="preserve">1. GOD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TCAORNEI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BLIEB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SSGEINE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ODOG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OBJ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AHTRE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RBWEHE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UTTRH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HAEENV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God Has for ME</dc:title>
  <dcterms:created xsi:type="dcterms:W3CDTF">2021-10-11T21:50:00Z</dcterms:created>
  <dcterms:modified xsi:type="dcterms:W3CDTF">2021-10-11T21:50:00Z</dcterms:modified>
</cp:coreProperties>
</file>