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God Says About Human Reason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Proverbs 9:10 reminds us that respect for God is the first step towards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Corinthians 5:7 reminds us we live by this, rather than sight.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we are told in Jeremiah 9:23-24, the wise seek God as our example of justice, righteousness,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 10:21-24  reminds us that we cannot reason our way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has numerous limitations because much cannot be discovered by observation or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believers cannot see clearly because their knowledge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19:8 encourages us to go here for true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Jeremiah 17:9 reminds states that the _____ is deceitful above all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11:7 says man cannot discover this by observation or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Ephesians 4:17-18 reminds us that because of this, the minds of unbelievers are empty, and their understanding is darkened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God Says About Human Reason </dc:title>
  <dcterms:created xsi:type="dcterms:W3CDTF">2021-10-11T21:50:51Z</dcterms:created>
  <dcterms:modified xsi:type="dcterms:W3CDTF">2021-10-11T21:50:51Z</dcterms:modified>
</cp:coreProperties>
</file>