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 Guitar???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these to play chords on a sheet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tune the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part of the guitar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strings on a guitar are in this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produce different chords.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send the sound outward.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curved part of the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guitar that has six.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located towards the bottom of the guitar.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part of the guitar is called the...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Guitar???</dc:title>
  <dcterms:created xsi:type="dcterms:W3CDTF">2021-10-11T21:50:17Z</dcterms:created>
  <dcterms:modified xsi:type="dcterms:W3CDTF">2021-10-11T21:50:17Z</dcterms:modified>
</cp:coreProperties>
</file>