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Happened in Venice?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Trash collecting boat couldn't get under ____ because the water was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Experts consider any amount of food water over 140 cm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vessels served as water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were found in ____ after they had lost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Despite efforts, at least two people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is actually made up of 118 small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Venice is 1600 ____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 holds the remains of the saint that St. Markś is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Sea water must reach ____ 110 cm before flooding starts in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Venetian Mayor Luigi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sits on thousands of ______ piles that have been pounded into the mud.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year the sands shift and the city drops a few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Venice experience its worst flooding in over 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____ filled plastic bags with soaking garbage and took them to collection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famous tourist site called St. Markś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Jane da Mosta adds that the Venetain ____ must be monitored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has been a 26 centimeter drop in the level of the city since 1897. 12 centimeters of this was caused by _____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Venice public transportation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strong wind that blew up the Adriatic Sea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Venice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change is making things worse.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wooden planks were washed away, passengers were forced to ___ through windows.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Happened in Venice?</dc:title>
  <dcterms:created xsi:type="dcterms:W3CDTF">2021-10-11T21:51:08Z</dcterms:created>
  <dcterms:modified xsi:type="dcterms:W3CDTF">2021-10-11T21:51:08Z</dcterms:modified>
</cp:coreProperties>
</file>