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Happened in hamelin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Life lesson    </w:t>
      </w:r>
      <w:r>
        <w:t xml:space="preserve">   Breakout    </w:t>
      </w:r>
      <w:r>
        <w:t xml:space="preserve">   Vanished    </w:t>
      </w:r>
      <w:r>
        <w:t xml:space="preserve">   Pied Piper    </w:t>
      </w:r>
      <w:r>
        <w:t xml:space="preserve">   Rats    </w:t>
      </w:r>
      <w:r>
        <w:t xml:space="preserve">   Infestation    </w:t>
      </w:r>
      <w:r>
        <w:t xml:space="preserve">   Reward    </w:t>
      </w:r>
      <w:r>
        <w:t xml:space="preserve">   Solution    </w:t>
      </w:r>
      <w:r>
        <w:t xml:space="preserve">   Villagers    </w:t>
      </w:r>
      <w:r>
        <w:t xml:space="preserve">   Hamelin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Happened in hamelin </dc:title>
  <dcterms:created xsi:type="dcterms:W3CDTF">2021-10-11T21:50:47Z</dcterms:created>
  <dcterms:modified xsi:type="dcterms:W3CDTF">2021-10-11T21:50:47Z</dcterms:modified>
</cp:coreProperties>
</file>