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Happened to Cass McBride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"David was ____ his whole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Cass?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takes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"Davids name was a cold wave that ____ over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pushed the button , and opened my mouth to speak. The walky talky was saving me, maybe I could ____ my way out of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Character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 Detective on Casses 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happneds when someone is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Cass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Female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David Kirby?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 mojo headache kicked my temples, dragging me up towards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Cass have as a gift?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Happened to Cass McBride</dc:title>
  <dcterms:created xsi:type="dcterms:W3CDTF">2021-10-11T21:50:21Z</dcterms:created>
  <dcterms:modified xsi:type="dcterms:W3CDTF">2021-10-11T21:50:21Z</dcterms:modified>
</cp:coreProperties>
</file>