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Happens When I Sneeze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Ah Choo    </w:t>
      </w:r>
      <w:r>
        <w:t xml:space="preserve">   Sneeze    </w:t>
      </w:r>
      <w:r>
        <w:t xml:space="preserve">   Drip    </w:t>
      </w:r>
      <w:r>
        <w:t xml:space="preserve">   Cover up    </w:t>
      </w:r>
      <w:r>
        <w:t xml:space="preserve">   Throat    </w:t>
      </w:r>
      <w:r>
        <w:t xml:space="preserve">   Smoke    </w:t>
      </w:r>
      <w:r>
        <w:t xml:space="preserve">   Pets    </w:t>
      </w:r>
      <w:r>
        <w:t xml:space="preserve">   Nerves    </w:t>
      </w:r>
      <w:r>
        <w:t xml:space="preserve">   Muscles    </w:t>
      </w:r>
      <w:r>
        <w:t xml:space="preserve">   Mucus    </w:t>
      </w:r>
      <w:r>
        <w:t xml:space="preserve">   Mouth    </w:t>
      </w:r>
      <w:r>
        <w:t xml:space="preserve">   Lungs    </w:t>
      </w:r>
      <w:r>
        <w:t xml:space="preserve">   Itch    </w:t>
      </w:r>
      <w:r>
        <w:t xml:space="preserve">   Irritants    </w:t>
      </w:r>
      <w:r>
        <w:t xml:space="preserve">   Germs    </w:t>
      </w:r>
      <w:r>
        <w:t xml:space="preserve">   Eyes    </w:t>
      </w:r>
      <w:r>
        <w:t xml:space="preserve">   Dust    </w:t>
      </w:r>
      <w:r>
        <w:t xml:space="preserve">   Cold    </w:t>
      </w:r>
      <w:r>
        <w:t xml:space="preserve">   Chemicals    </w:t>
      </w:r>
      <w:r>
        <w:t xml:space="preserve">   Bright light    </w:t>
      </w:r>
      <w:r>
        <w:t xml:space="preserve">   Breath    </w:t>
      </w:r>
      <w:r>
        <w:t xml:space="preserve">   Brain    </w:t>
      </w:r>
      <w:r>
        <w:t xml:space="preserve">   Allergies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When I Sneeze</dc:title>
  <dcterms:created xsi:type="dcterms:W3CDTF">2021-10-11T21:51:03Z</dcterms:created>
  <dcterms:modified xsi:type="dcterms:W3CDTF">2021-10-11T21:51:03Z</dcterms:modified>
</cp:coreProperties>
</file>