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Happens When You Make Letters Angry?  You Get A Cross-Word!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has no legs but can do a split? A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the ocean greet the beach? It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most musical part of a chicken? The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key can't open a lock? A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call an alligator wearing a vest? An _______________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tree grows in your hand? A 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call a group of unorganized cats? A 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a sheep with no legs? A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room is impossible to enter? A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call a seagull that flies over the bay? A 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Happens When You Make Letters Angry?  You Get A Cross-Word!</dc:title>
  <dcterms:created xsi:type="dcterms:W3CDTF">2021-10-11T21:50:28Z</dcterms:created>
  <dcterms:modified xsi:type="dcterms:W3CDTF">2021-10-11T21:50:28Z</dcterms:modified>
</cp:coreProperties>
</file>