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Happens When you Sneeze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Burst    </w:t>
      </w:r>
      <w:r>
        <w:t xml:space="preserve">   Releases    </w:t>
      </w:r>
      <w:r>
        <w:t xml:space="preserve">   Nerve    </w:t>
      </w:r>
      <w:r>
        <w:t xml:space="preserve">   Allergies    </w:t>
      </w:r>
      <w:r>
        <w:t xml:space="preserve">   Light    </w:t>
      </w:r>
      <w:r>
        <w:t xml:space="preserve">   Coverup    </w:t>
      </w:r>
      <w:r>
        <w:t xml:space="preserve">   Mucus    </w:t>
      </w:r>
      <w:r>
        <w:t xml:space="preserve">   Blast    </w:t>
      </w:r>
      <w:r>
        <w:t xml:space="preserve">   Brain    </w:t>
      </w:r>
      <w:r>
        <w:t xml:space="preserve">   Muscles    </w:t>
      </w:r>
      <w:r>
        <w:t xml:space="preserve">   Nerves    </w:t>
      </w:r>
      <w:r>
        <w:t xml:space="preserve">   Watery    </w:t>
      </w:r>
      <w:r>
        <w:t xml:space="preserve">   Chemicals    </w:t>
      </w:r>
      <w:r>
        <w:t xml:space="preserve">   Irritants    </w:t>
      </w:r>
      <w:r>
        <w:t xml:space="preserve">   Germs    </w:t>
      </w:r>
      <w:r>
        <w:t xml:space="preserve">   Ahchoo    </w:t>
      </w:r>
      <w:r>
        <w:t xml:space="preserve">   Sneeze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Happens When you Sneeze</dc:title>
  <dcterms:created xsi:type="dcterms:W3CDTF">2021-10-11T21:51:01Z</dcterms:created>
  <dcterms:modified xsi:type="dcterms:W3CDTF">2021-10-11T21:51:01Z</dcterms:modified>
</cp:coreProperties>
</file>