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Happens in Lourdes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Marian Procession ends in the Rosary 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Mass is celebrated every day in the...........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Bishop blesses all the .................. with the Blessed Sacrament.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they process pilgrims pray and sing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happens daily.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Pilgrims light candles as signs of continuous.............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pilgrims pray the..........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Mass is celebrated in many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Pilgrims wash in the ................ of Lourdes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Marian Procession is also called the...................Procession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Blessed Sacrament Processes into the ............ of St Pius 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Blessed .................... is carried in Procession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Pilgrims gather at the Grotto with.......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Pilgrims follow the ............  of Our Lady of Lourdes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Happens in Lourdes</dc:title>
  <dcterms:created xsi:type="dcterms:W3CDTF">2021-10-11T21:50:02Z</dcterms:created>
  <dcterms:modified xsi:type="dcterms:W3CDTF">2021-10-11T21:50:02Z</dcterms:modified>
</cp:coreProperties>
</file>