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What Has Gone Missing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luck    </w:t>
      </w:r>
      <w:r>
        <w:t xml:space="preserve">   good    </w:t>
      </w:r>
      <w:r>
        <w:t xml:space="preserve">   classroom    </w:t>
      </w:r>
      <w:r>
        <w:t xml:space="preserve">   the    </w:t>
      </w:r>
      <w:r>
        <w:t xml:space="preserve">   of    </w:t>
      </w:r>
      <w:r>
        <w:t xml:space="preserve">   head    </w:t>
      </w:r>
      <w:r>
        <w:t xml:space="preserve">   to    </w:t>
      </w:r>
      <w:r>
        <w:t xml:space="preserve">   given    </w:t>
      </w:r>
      <w:r>
        <w:t xml:space="preserve">   and    </w:t>
      </w:r>
      <w:r>
        <w:t xml:space="preserve">   completed    </w:t>
      </w:r>
      <w:r>
        <w:t xml:space="preserve">   is    </w:t>
      </w:r>
      <w:r>
        <w:t xml:space="preserve">   message    </w:t>
      </w:r>
      <w:r>
        <w:t xml:space="preserve">   this    </w:t>
      </w:r>
      <w:r>
        <w:t xml:space="preserve">   when    </w:t>
      </w:r>
      <w:r>
        <w:t xml:space="preserve">   found    </w:t>
      </w:r>
      <w:r>
        <w:t xml:space="preserve">   be    </w:t>
      </w:r>
      <w:r>
        <w:t xml:space="preserve">   can    </w:t>
      </w:r>
      <w:r>
        <w:t xml:space="preserve">   clue    </w:t>
      </w:r>
      <w:r>
        <w:t xml:space="preserve">   your    </w:t>
      </w:r>
      <w:r>
        <w:t xml:space="preserve">   it    </w:t>
      </w:r>
      <w:r>
        <w:t xml:space="preserve">   find    </w:t>
      </w:r>
      <w:r>
        <w:t xml:space="preserve">   job    </w:t>
      </w:r>
      <w:r>
        <w:t xml:space="preserve">   gone    </w:t>
      </w:r>
      <w:r>
        <w:t xml:space="preserve">   jar    </w:t>
      </w:r>
      <w:r>
        <w:t xml:space="preserve">   candy    </w:t>
      </w:r>
      <w:r>
        <w:t xml:space="preserve">   snowman    </w:t>
      </w:r>
      <w:r>
        <w:t xml:space="preserve">   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Has Gone Missing</dc:title>
  <dcterms:created xsi:type="dcterms:W3CDTF">2021-10-11T21:50:53Z</dcterms:created>
  <dcterms:modified xsi:type="dcterms:W3CDTF">2021-10-11T21:50:53Z</dcterms:modified>
</cp:coreProperties>
</file>