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What Heaven Sees In You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YOU    </w:t>
      </w:r>
      <w:r>
        <w:t xml:space="preserve">   FOREVER    </w:t>
      </w:r>
      <w:r>
        <w:t xml:space="preserve">   DAUGHTER    </w:t>
      </w:r>
      <w:r>
        <w:t xml:space="preserve">   PROMISE    </w:t>
      </w:r>
      <w:r>
        <w:t xml:space="preserve">   LIVES    </w:t>
      </w:r>
      <w:r>
        <w:t xml:space="preserve">   BLESSED    </w:t>
      </w:r>
      <w:r>
        <w:t xml:space="preserve">   HOLY    </w:t>
      </w:r>
      <w:r>
        <w:t xml:space="preserve">   GODS    </w:t>
      </w:r>
      <w:r>
        <w:t xml:space="preserve">   HEAVEN    </w:t>
      </w:r>
      <w:r>
        <w:t xml:space="preserve">   TRUTH    </w:t>
      </w:r>
      <w:r>
        <w:t xml:space="preserve">   WORTH    </w:t>
      </w:r>
      <w:r>
        <w:t xml:space="preserve">   DIVINE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Heaven Sees In You</dc:title>
  <dcterms:created xsi:type="dcterms:W3CDTF">2021-10-11T21:49:39Z</dcterms:created>
  <dcterms:modified xsi:type="dcterms:W3CDTF">2021-10-11T21:49:39Z</dcterms:modified>
</cp:coreProperties>
</file>