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 Learned In PSY 372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by mental health profession to describe sexual deviation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that can be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Multiple types of this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Murder with four or more victims killed at discrete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Likely to plan out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violent offense and difficult to 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Profit as a motivation for serial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female serial killer they made a movie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Excessive use, treatment, or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Socially Deviant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Connecting whether or not a series of crimes are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 juveniles, five false confessions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Year of FBI organized/disorganized typology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Unlawful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resort in surviving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Butcher of Plainfield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Differently wired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sex offender that is often mentally disordered or delayed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Angel of Decay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 Learned In PSY 372</dc:title>
  <dcterms:created xsi:type="dcterms:W3CDTF">2021-10-11T21:50:16Z</dcterms:created>
  <dcterms:modified xsi:type="dcterms:W3CDTF">2021-10-11T21:50:16Z</dcterms:modified>
</cp:coreProperties>
</file>