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 Leave Behind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Will's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will like to do in his spare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Playa's first gift from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Will's dad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Will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elementary did Playa and Will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lady who owns the blessings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butterflies landed on the garage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Playa's favorite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Leave Behind Trivia Crossword</dc:title>
  <dcterms:created xsi:type="dcterms:W3CDTF">2021-10-11T21:50:57Z</dcterms:created>
  <dcterms:modified xsi:type="dcterms:W3CDTF">2021-10-11T21:50:57Z</dcterms:modified>
</cp:coreProperties>
</file>