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Love About Christmas!</w:t>
      </w:r>
    </w:p>
    <w:p>
      <w:pPr>
        <w:pStyle w:val="Questions"/>
      </w:pPr>
      <w:r>
        <w:t xml:space="preserve">1. ZYFUZ KCSSO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ANYCD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FYAMLI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RSAIHCTMS REET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YADNC NAECS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HLIGST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NGOSS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ETRCSOINAOD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SDFNREI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TNREPESS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IHMSTRASC EAKRB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UGYL ERWSESTA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LMESIRCA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RGAGEIRBDEN ESHOSU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EIDRNN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Love About Christmas!</dc:title>
  <dcterms:created xsi:type="dcterms:W3CDTF">2021-10-11T21:50:14Z</dcterms:created>
  <dcterms:modified xsi:type="dcterms:W3CDTF">2021-10-11T21:50:14Z</dcterms:modified>
</cp:coreProperties>
</file>