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I SEE Outdoors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lands in trees?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uses the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bigger than stones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Hang up 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Soft to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from a 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Visit the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Larger than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 can sit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 SEE Outdoors</dc:title>
  <dcterms:created xsi:type="dcterms:W3CDTF">2021-10-11T21:50:48Z</dcterms:created>
  <dcterms:modified xsi:type="dcterms:W3CDTF">2021-10-11T21:50:48Z</dcterms:modified>
</cp:coreProperties>
</file>