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 do at 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grandmother    </w:t>
      </w:r>
      <w:r>
        <w:t xml:space="preserve">   grandfather    </w:t>
      </w:r>
      <w:r>
        <w:t xml:space="preserve">   sister    </w:t>
      </w:r>
      <w:r>
        <w:t xml:space="preserve">   brother    </w:t>
      </w:r>
      <w:r>
        <w:t xml:space="preserve">   father    </w:t>
      </w:r>
      <w:r>
        <w:t xml:space="preserve">   mother    </w:t>
      </w:r>
      <w:r>
        <w:t xml:space="preserve">   bathroom    </w:t>
      </w:r>
      <w:r>
        <w:t xml:space="preserve">   take a shower    </w:t>
      </w:r>
      <w:r>
        <w:t xml:space="preserve">   living room    </w:t>
      </w:r>
      <w:r>
        <w:t xml:space="preserve">   sit    </w:t>
      </w:r>
      <w:r>
        <w:t xml:space="preserve">   tv room    </w:t>
      </w:r>
      <w:r>
        <w:t xml:space="preserve">   watch    </w:t>
      </w:r>
      <w:r>
        <w:t xml:space="preserve">   dining room    </w:t>
      </w:r>
      <w:r>
        <w:t xml:space="preserve">   eat    </w:t>
      </w:r>
      <w:r>
        <w:t xml:space="preserve">   kitchen    </w:t>
      </w:r>
      <w:r>
        <w:t xml:space="preserve">   cook    </w:t>
      </w:r>
      <w:r>
        <w:t xml:space="preserve">   bedroom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 do at home </dc:title>
  <dcterms:created xsi:type="dcterms:W3CDTF">2021-10-11T21:50:30Z</dcterms:created>
  <dcterms:modified xsi:type="dcterms:W3CDTF">2021-10-11T21:50:30Z</dcterms:modified>
</cp:coreProperties>
</file>