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 have stress, I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counttoten    </w:t>
      </w:r>
      <w:r>
        <w:t xml:space="preserve">   paint    </w:t>
      </w:r>
      <w:r>
        <w:t xml:space="preserve">   sing    </w:t>
      </w:r>
      <w:r>
        <w:t xml:space="preserve">   watch a movie    </w:t>
      </w:r>
      <w:r>
        <w:t xml:space="preserve">   daydream    </w:t>
      </w:r>
      <w:r>
        <w:t xml:space="preserve">   read    </w:t>
      </w:r>
      <w:r>
        <w:t xml:space="preserve">   write    </w:t>
      </w:r>
      <w:r>
        <w:t xml:space="preserve">   exercise    </w:t>
      </w:r>
      <w:r>
        <w:t xml:space="preserve">   run    </w:t>
      </w:r>
      <w:r>
        <w:t xml:space="preserve">   ask for help    </w:t>
      </w:r>
      <w:r>
        <w:t xml:space="preserve">   Laugh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have stress, I can</dc:title>
  <dcterms:created xsi:type="dcterms:W3CDTF">2021-10-11T21:49:48Z</dcterms:created>
  <dcterms:modified xsi:type="dcterms:W3CDTF">2021-10-11T21:49:48Z</dcterms:modified>
</cp:coreProperties>
</file>