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need to know to be successful in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mitosis    </w:t>
      </w:r>
      <w:r>
        <w:t xml:space="preserve">   genotypes    </w:t>
      </w:r>
      <w:r>
        <w:t xml:space="preserve">   phenootype    </w:t>
      </w:r>
      <w:r>
        <w:t xml:space="preserve">   punnett    </w:t>
      </w:r>
      <w:r>
        <w:t xml:space="preserve">   heredity    </w:t>
      </w:r>
      <w:r>
        <w:t xml:space="preserve">   photosynthesis    </w:t>
      </w:r>
      <w:r>
        <w:t xml:space="preserve">   reproduction    </w:t>
      </w:r>
      <w:r>
        <w:t xml:space="preserve">   organelles    </w:t>
      </w:r>
      <w:r>
        <w:t xml:space="preserve">   organism    </w:t>
      </w:r>
      <w:r>
        <w:t xml:space="preserve">   molecule    </w:t>
      </w:r>
      <w:r>
        <w:t xml:space="preserve">   cells    </w:t>
      </w:r>
      <w:r>
        <w:t xml:space="preserve">   chemical symbols    </w:t>
      </w:r>
      <w:r>
        <w:t xml:space="preserve">   atomic number    </w:t>
      </w:r>
      <w:r>
        <w:t xml:space="preserve">   neutrons    </w:t>
      </w:r>
      <w:r>
        <w:t xml:space="preserve">   protons    </w:t>
      </w:r>
      <w:r>
        <w:t xml:space="preserve">   nucleus    </w:t>
      </w:r>
      <w:r>
        <w:t xml:space="preserve">   atom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need to know to be successful in 7th grade</dc:title>
  <dcterms:created xsi:type="dcterms:W3CDTF">2021-10-11T21:50:46Z</dcterms:created>
  <dcterms:modified xsi:type="dcterms:W3CDTF">2021-10-11T21:50:46Z</dcterms:modified>
</cp:coreProperties>
</file>