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I think about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Respectful    </w:t>
      </w:r>
      <w:r>
        <w:t xml:space="preserve">   Accepting    </w:t>
      </w:r>
      <w:r>
        <w:t xml:space="preserve">   Amazing    </w:t>
      </w:r>
      <w:r>
        <w:t xml:space="preserve">   Artistic    </w:t>
      </w:r>
      <w:r>
        <w:t xml:space="preserve">   Brave    </w:t>
      </w:r>
      <w:r>
        <w:t xml:space="preserve">   Caring    </w:t>
      </w:r>
      <w:r>
        <w:t xml:space="preserve">   Comics    </w:t>
      </w:r>
      <w:r>
        <w:t xml:space="preserve">   Considerate    </w:t>
      </w:r>
      <w:r>
        <w:t xml:space="preserve">   Fun    </w:t>
      </w:r>
      <w:r>
        <w:t xml:space="preserve">   Good Listener    </w:t>
      </w:r>
      <w:r>
        <w:t xml:space="preserve">   Handsome    </w:t>
      </w:r>
      <w:r>
        <w:t xml:space="preserve">   Honest    </w:t>
      </w:r>
      <w:r>
        <w:t xml:space="preserve">   Horror Movies    </w:t>
      </w:r>
      <w:r>
        <w:t xml:space="preserve">   Intelligent    </w:t>
      </w:r>
      <w:r>
        <w:t xml:space="preserve">   Kind    </w:t>
      </w:r>
      <w:r>
        <w:t xml:space="preserve">   Loving    </w:t>
      </w:r>
      <w:r>
        <w:t xml:space="preserve">   Patient    </w:t>
      </w:r>
      <w:r>
        <w:t xml:space="preserve">   Smart    </w:t>
      </w:r>
      <w:r>
        <w:t xml:space="preserve">   Supportive    </w:t>
      </w:r>
      <w:r>
        <w:t xml:space="preserve">   Sweet    </w:t>
      </w:r>
      <w:r>
        <w:t xml:space="preserve">   Tall    </w:t>
      </w:r>
      <w:r>
        <w:t xml:space="preserve">   Thoughtful    </w:t>
      </w:r>
      <w:r>
        <w:t xml:space="preserve">   Understanding    </w:t>
      </w:r>
      <w:r>
        <w:t xml:space="preserve">   Warm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 think about You</dc:title>
  <dcterms:created xsi:type="dcterms:W3CDTF">2021-10-11T21:50:50Z</dcterms:created>
  <dcterms:modified xsi:type="dcterms:W3CDTF">2021-10-11T21:50:50Z</dcterms:modified>
</cp:coreProperties>
</file>