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Rock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that have undergone structural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more than one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easily a mineral can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light-colored, soft, chalky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shine from the surface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purple, green, yellow, or blue-colored, granular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specializes in geologic research and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naturally occurring pure substance that when combined from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flat, thin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white, red, or orange-colored, hard, glassy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that are produced under intense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light-colored, rhombic, white streak, double images when you look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that are formed when sediment becomes tightly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black, granular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light-colored, hard, can streak glass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Rock Vocab</dc:title>
  <dcterms:created xsi:type="dcterms:W3CDTF">2021-10-11T21:49:50Z</dcterms:created>
  <dcterms:modified xsi:type="dcterms:W3CDTF">2021-10-11T21:49:50Z</dcterms:modified>
</cp:coreProperties>
</file>