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Communication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APPEARANCE    </w:t>
      </w:r>
      <w:r>
        <w:t xml:space="preserve">   BODY LANGUAGE    </w:t>
      </w:r>
      <w:r>
        <w:t xml:space="preserve">   COMMUNICATE    </w:t>
      </w:r>
      <w:r>
        <w:t xml:space="preserve">   COMMUNICATION    </w:t>
      </w:r>
      <w:r>
        <w:t xml:space="preserve">   COMMUNICATION GENERATION    </w:t>
      </w:r>
      <w:r>
        <w:t xml:space="preserve">   EMPATHY    </w:t>
      </w:r>
      <w:r>
        <w:t xml:space="preserve">   FACIAL EXPRESSIONS    </w:t>
      </w:r>
      <w:r>
        <w:t xml:space="preserve">   FEED BACK    </w:t>
      </w:r>
      <w:r>
        <w:t xml:space="preserve">   GESTURES    </w:t>
      </w:r>
      <w:r>
        <w:t xml:space="preserve">   INSTANT MESSAGES    </w:t>
      </w:r>
      <w:r>
        <w:t xml:space="preserve">   LISTENING    </w:t>
      </w:r>
      <w:r>
        <w:t xml:space="preserve">   PASSIVE LISTENING    </w:t>
      </w:r>
      <w:r>
        <w:t xml:space="preserve">   PROBLEM- SOLVING    </w:t>
      </w:r>
      <w:r>
        <w:t xml:space="preserve">   RECEIVER    </w:t>
      </w:r>
      <w:r>
        <w:t xml:space="preserve">   SENDER    </w:t>
      </w:r>
      <w:r>
        <w:t xml:space="preserve">   VERBAL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Communication ?</dc:title>
  <dcterms:created xsi:type="dcterms:W3CDTF">2021-10-11T21:49:48Z</dcterms:created>
  <dcterms:modified xsi:type="dcterms:W3CDTF">2021-10-11T21:49:48Z</dcterms:modified>
</cp:coreProperties>
</file>