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Is In A Computer?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Heat Sink    </w:t>
      </w:r>
      <w:r>
        <w:t xml:space="preserve">   Graphics Card    </w:t>
      </w:r>
      <w:r>
        <w:t xml:space="preserve">   External Hard Disk    </w:t>
      </w:r>
      <w:r>
        <w:t xml:space="preserve">   Operating System    </w:t>
      </w:r>
      <w:r>
        <w:t xml:space="preserve">   Hard Disk Drive    </w:t>
      </w:r>
      <w:r>
        <w:t xml:space="preserve">   Optical Disk Drive    </w:t>
      </w:r>
      <w:r>
        <w:t xml:space="preserve">   Power Supply Unit    </w:t>
      </w:r>
      <w:r>
        <w:t xml:space="preserve">   Expansion Slots    </w:t>
      </w:r>
      <w:r>
        <w:t xml:space="preserve">   Speakers    </w:t>
      </w:r>
      <w:r>
        <w:t xml:space="preserve">   Mouse    </w:t>
      </w:r>
      <w:r>
        <w:t xml:space="preserve">   Keyboard    </w:t>
      </w:r>
      <w:r>
        <w:t xml:space="preserve">   Motherboard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In A Computer?</dc:title>
  <dcterms:created xsi:type="dcterms:W3CDTF">2021-10-11T21:49:50Z</dcterms:created>
  <dcterms:modified xsi:type="dcterms:W3CDTF">2021-10-11T21:49:50Z</dcterms:modified>
</cp:coreProperties>
</file>