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homeostasis    </w:t>
      </w:r>
      <w:r>
        <w:t xml:space="preserve">   heterotroph    </w:t>
      </w:r>
      <w:r>
        <w:t xml:space="preserve">   autotroph    </w:t>
      </w:r>
      <w:r>
        <w:t xml:space="preserve">   variable    </w:t>
      </w:r>
      <w:r>
        <w:t xml:space="preserve">   experiment    </w:t>
      </w:r>
      <w:r>
        <w:t xml:space="preserve">   controlled    </w:t>
      </w:r>
      <w:r>
        <w:t xml:space="preserve">   generation    </w:t>
      </w:r>
      <w:r>
        <w:t xml:space="preserve">   spontaneous    </w:t>
      </w:r>
      <w:r>
        <w:t xml:space="preserve">   reproduce    </w:t>
      </w:r>
      <w:r>
        <w:t xml:space="preserve">   response    </w:t>
      </w:r>
      <w:r>
        <w:t xml:space="preserve">   stimulus    </w:t>
      </w:r>
      <w:r>
        <w:t xml:space="preserve">   development    </w:t>
      </w:r>
      <w:r>
        <w:t xml:space="preserve">   multicellular    </w:t>
      </w:r>
      <w:r>
        <w:t xml:space="preserve">   unicellular    </w:t>
      </w:r>
      <w:r>
        <w:t xml:space="preserve">   cell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Life</dc:title>
  <dcterms:created xsi:type="dcterms:W3CDTF">2021-10-11T21:49:38Z</dcterms:created>
  <dcterms:modified xsi:type="dcterms:W3CDTF">2021-10-11T21:49:38Z</dcterms:modified>
</cp:coreProperties>
</file>