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Life?</w:t>
      </w:r>
    </w:p>
    <w:p>
      <w:pPr>
        <w:pStyle w:val="Questions"/>
      </w:pPr>
      <w:r>
        <w:t xml:space="preserve">1. SMRNIAOGS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ALUIUCRLNEL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LRTLUILULCEMA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MSTMEALBOI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TMUSISUL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SENRESOP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VTLENPODEEM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ASXLUAE RUINTPODOCRE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SUXLEA NDOCTIRUREOP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ESSNOUTNPAO IEONRGATEN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LOTODRLNCE EIMXTNEEPR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HTPARTOOU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OPEEHHRTRTO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HASEOTSISOM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Life?</dc:title>
  <dcterms:created xsi:type="dcterms:W3CDTF">2021-10-11T21:50:02Z</dcterms:created>
  <dcterms:modified xsi:type="dcterms:W3CDTF">2021-10-11T21:50:02Z</dcterms:modified>
</cp:coreProperties>
</file>