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Life?</w:t>
      </w:r>
    </w:p>
    <w:p>
      <w:pPr>
        <w:pStyle w:val="Questions"/>
      </w:pPr>
      <w:r>
        <w:t xml:space="preserve">1. OSIMNRGA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LSCEL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UURLEIACNLL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LELRLCIMAUULT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IMMSTBLOEA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MUSTUSIL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SPSONREE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OEENLMDVEPT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SULAXAE DEONCUIOTPRR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UXSAEL RDUCTERNIOOP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NAOTPOSUSNE TPUERNIDRCOO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CDLENLTROO PTXENIMREE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OPTHUATRO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PEEOTRTHHOR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OSTAOSISMEH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Life?</dc:title>
  <dcterms:created xsi:type="dcterms:W3CDTF">2021-10-11T21:50:04Z</dcterms:created>
  <dcterms:modified xsi:type="dcterms:W3CDTF">2021-10-11T21:50:04Z</dcterms:modified>
</cp:coreProperties>
</file>