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 What Is Matter?"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minute tiny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 extent to something; a things overall dimensions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gravitational pull on the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vibrate back and forth in all directions; cannot move place to place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move freely rather than staying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that a substance or object occupies, or that is enclosed within a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of matter that are close together exert an attractive for of pull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between particles is greater than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that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continuous area or expanse which is free, available, or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per unit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quantifies the amount of matter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state of matter that has no definite volume and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What Is Matter?"</dc:title>
  <dcterms:created xsi:type="dcterms:W3CDTF">2021-10-10T23:50:48Z</dcterms:created>
  <dcterms:modified xsi:type="dcterms:W3CDTF">2021-10-10T23:50:48Z</dcterms:modified>
</cp:coreProperties>
</file>