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Is Psych?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Clinical, Counseling, School, Educational, Developmental, Personality, Social, Environmental, Sports,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Theory of learning based on the idea that all behaviors are acquired through conditioning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neurotransmitter involved in many of the mechanisms of sleep and emotional arousal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Perspective that stresses the influences of unconscious forces on human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Perspective that focuses on the evolution of behavior and mental processes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science of the mind or of mental states and processes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Perspective that emphasizes the effects of experience on behavior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Stanford Prison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School of thought that looks at the human mind and behavior as a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Medical doctor who specializes in the treatment of psychological problems and who can prescribe medication for clients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Perspective that emphasizes the study of the whole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Group of anxiety disorders involving a pathological fear of a specific object or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observational study in which one person is studied intensively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Founder of structuralism and the first psychological laboratory in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Group of anxiety disorders involving a pathological fear of a specific object or situation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Is Psych?</dc:title>
  <dcterms:created xsi:type="dcterms:W3CDTF">2021-10-11T21:50:04Z</dcterms:created>
  <dcterms:modified xsi:type="dcterms:W3CDTF">2021-10-11T21:50:04Z</dcterms:modified>
</cp:coreProperties>
</file>