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Your Plan?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ABAC    </w:t>
      </w:r>
      <w:r>
        <w:t xml:space="preserve">   Acute Care    </w:t>
      </w:r>
      <w:r>
        <w:t xml:space="preserve">   Albany State    </w:t>
      </w:r>
      <w:r>
        <w:t xml:space="preserve">   Case Management    </w:t>
      </w:r>
      <w:r>
        <w:t xml:space="preserve">   Charge Nurse    </w:t>
      </w:r>
      <w:r>
        <w:t xml:space="preserve">   Chattahoochee Tech    </w:t>
      </w:r>
      <w:r>
        <w:t xml:space="preserve">   Cruise ship    </w:t>
      </w:r>
      <w:r>
        <w:t xml:space="preserve">   Education    </w:t>
      </w:r>
      <w:r>
        <w:t xml:space="preserve">   Forensic Nursing    </w:t>
      </w:r>
      <w:r>
        <w:t xml:space="preserve">   Georgia Highlands    </w:t>
      </w:r>
      <w:r>
        <w:t xml:space="preserve">   Georgia Perimeter    </w:t>
      </w:r>
      <w:r>
        <w:t xml:space="preserve">   Georgia Southern    </w:t>
      </w:r>
      <w:r>
        <w:t xml:space="preserve">   Georgia Southwestern    </w:t>
      </w:r>
      <w:r>
        <w:t xml:space="preserve">   Gordon State    </w:t>
      </w:r>
      <w:r>
        <w:t xml:space="preserve">   Hospice    </w:t>
      </w:r>
      <w:r>
        <w:t xml:space="preserve">   Indiana State    </w:t>
      </w:r>
      <w:r>
        <w:t xml:space="preserve">   Insurance Company    </w:t>
      </w:r>
      <w:r>
        <w:t xml:space="preserve">   Long Term Care    </w:t>
      </w:r>
      <w:r>
        <w:t xml:space="preserve">   MD office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Your Plan?</dc:title>
  <dcterms:created xsi:type="dcterms:W3CDTF">2021-10-11T21:51:01Z</dcterms:created>
  <dcterms:modified xsi:type="dcterms:W3CDTF">2021-10-11T21:51:01Z</dcterms:modified>
</cp:coreProperties>
</file>