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It Really Means to Manage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discretion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Relationship between task and oranizational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Source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Attributes that others find appealing and identifying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Expenditure of time and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source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Position in hierarchy and prescribed responsibilities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Relevant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Relevant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Degree to which performance can be seen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 in key network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It Really Means to Manage Crossword</dc:title>
  <dcterms:created xsi:type="dcterms:W3CDTF">2021-10-11T21:50:15Z</dcterms:created>
  <dcterms:modified xsi:type="dcterms:W3CDTF">2021-10-11T21:50:15Z</dcterms:modified>
</cp:coreProperties>
</file>