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Items are there in a first aid kit?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FINGER DRESSINGS    </w:t>
      </w:r>
      <w:r>
        <w:t xml:space="preserve">   MICROPORE TAPE    </w:t>
      </w:r>
      <w:r>
        <w:t xml:space="preserve">   BURN SHIELD DRESSING    </w:t>
      </w:r>
      <w:r>
        <w:t xml:space="preserve">   TRIANGULAR BANDAGE    </w:t>
      </w:r>
      <w:r>
        <w:t xml:space="preserve">   SCISSORS    </w:t>
      </w:r>
      <w:r>
        <w:t xml:space="preserve">   STERILE WATER    </w:t>
      </w:r>
      <w:r>
        <w:t xml:space="preserve">   STERILE WIPES    </w:t>
      </w:r>
      <w:r>
        <w:t xml:space="preserve">   EYE PAD    </w:t>
      </w:r>
      <w:r>
        <w:t xml:space="preserve">   GLOVES    </w:t>
      </w:r>
      <w:r>
        <w:t xml:space="preserve">   RESUSCITATION SHIELD    </w:t>
      </w:r>
      <w:r>
        <w:t xml:space="preserve">   DRESSINGS    </w:t>
      </w:r>
      <w:r>
        <w:t xml:space="preserve">   BANDAGES    </w:t>
      </w:r>
      <w:r>
        <w:t xml:space="preserve">   PLASTERS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Items are there in a first aid kit?</dc:title>
  <dcterms:created xsi:type="dcterms:W3CDTF">2021-10-11T21:51:07Z</dcterms:created>
  <dcterms:modified xsi:type="dcterms:W3CDTF">2021-10-11T21:51:07Z</dcterms:modified>
</cp:coreProperties>
</file>