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I've learned in music!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djembedrum    </w:t>
      </w:r>
      <w:r>
        <w:t xml:space="preserve">   cabasa    </w:t>
      </w:r>
      <w:r>
        <w:t xml:space="preserve">   talkingdrum    </w:t>
      </w:r>
      <w:r>
        <w:t xml:space="preserve">   worldmusic    </w:t>
      </w:r>
      <w:r>
        <w:t xml:space="preserve">   duration    </w:t>
      </w:r>
      <w:r>
        <w:t xml:space="preserve">   dynamics    </w:t>
      </w:r>
      <w:r>
        <w:t xml:space="preserve">   quavermusic    </w:t>
      </w:r>
      <w:r>
        <w:t xml:space="preserve">   odetojoy    </w:t>
      </w:r>
      <w:r>
        <w:t xml:space="preserve">   beethoven    </w:t>
      </w:r>
      <w:r>
        <w:t xml:space="preserve">   middlec    </w:t>
      </w:r>
      <w:r>
        <w:t xml:space="preserve">   piano    </w:t>
      </w:r>
      <w:r>
        <w:t xml:space="preserve">   clef    </w:t>
      </w:r>
      <w:r>
        <w:t xml:space="preserve">   staff    </w:t>
      </w:r>
      <w:r>
        <w:t xml:space="preserve">   timesignature    </w:t>
      </w:r>
      <w:r>
        <w:t xml:space="preserve">   triplet    </w:t>
      </w:r>
      <w:r>
        <w:t xml:space="preserve">   eighthnotes    </w:t>
      </w:r>
      <w:r>
        <w:t xml:space="preserve">   quarternote    </w:t>
      </w:r>
      <w:r>
        <w:t xml:space="preserve">   halfnote    </w:t>
      </w:r>
      <w:r>
        <w:t xml:space="preserve">   wholenote    </w:t>
      </w:r>
      <w:r>
        <w:t xml:space="preserve">   rests    </w:t>
      </w:r>
      <w:r>
        <w:t xml:space="preserve">   notes    </w:t>
      </w:r>
      <w:r>
        <w:t xml:space="preserve">   metronome    </w:t>
      </w:r>
      <w:r>
        <w:t xml:space="preserve">   moderato    </w:t>
      </w:r>
      <w:r>
        <w:t xml:space="preserve">   largo    </w:t>
      </w:r>
      <w:r>
        <w:t xml:space="preserve">   vivace    </w:t>
      </w:r>
      <w:r>
        <w:t xml:space="preserve">   tempo    </w:t>
      </w:r>
      <w:r>
        <w:t xml:space="preserve">   rhythm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I've learned in music!</dc:title>
  <dcterms:created xsi:type="dcterms:W3CDTF">2021-10-11T21:49:39Z</dcterms:created>
  <dcterms:modified xsi:type="dcterms:W3CDTF">2021-10-11T21:49:39Z</dcterms:modified>
</cp:coreProperties>
</file>